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42C9DDD1" w14:textId="02EC184A" w:rsidR="00145B02" w:rsidRPr="0001691A" w:rsidRDefault="004370C2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3A2963" w:rsidRPr="003A2963">
        <w:rPr>
          <w:rStyle w:val="Gl"/>
          <w:rFonts w:ascii="Roboto" w:hAnsi="Roboto"/>
          <w:b w:val="0"/>
          <w:shd w:val="clear" w:color="auto" w:fill="FFFFFF"/>
        </w:rPr>
        <w:t>STAJ KOMİSYONU</w:t>
      </w:r>
    </w:p>
    <w:p w14:paraId="07AFA7AC" w14:textId="31F15378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954D2B">
        <w:rPr>
          <w:lang w:val="tr-TR"/>
        </w:rPr>
        <w:t>19</w:t>
      </w:r>
      <w:r w:rsidR="00030BA1">
        <w:rPr>
          <w:lang w:val="tr-TR"/>
        </w:rPr>
        <w:t>/0</w:t>
      </w:r>
      <w:r w:rsidR="000A6851">
        <w:rPr>
          <w:lang w:val="tr-TR"/>
        </w:rPr>
        <w:t>6</w:t>
      </w:r>
      <w:r w:rsidR="00030BA1">
        <w:rPr>
          <w:lang w:val="tr-TR"/>
        </w:rPr>
        <w:t>/2025</w:t>
      </w:r>
      <w:r w:rsidRPr="0001691A">
        <w:rPr>
          <w:lang w:val="tr-TR"/>
        </w:rPr>
        <w:t xml:space="preserve">       </w:t>
      </w:r>
    </w:p>
    <w:p w14:paraId="0015A085" w14:textId="65ED574F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3A2963">
        <w:rPr>
          <w:lang w:val="tr-TR"/>
        </w:rPr>
        <w:t>14</w:t>
      </w:r>
      <w:r w:rsidR="00030BA1">
        <w:rPr>
          <w:lang w:val="tr-TR"/>
        </w:rPr>
        <w:t>.00</w:t>
      </w:r>
    </w:p>
    <w:p w14:paraId="25A9E17F" w14:textId="4BF1981C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>
        <w:rPr>
          <w:lang w:val="tr-TR"/>
        </w:rPr>
        <w:t>MÜHENDİSLİK ZEMİN EK-04</w:t>
      </w:r>
    </w:p>
    <w:p w14:paraId="31FED91A" w14:textId="40E6D2E5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030BA1">
        <w:rPr>
          <w:lang w:val="tr-TR"/>
        </w:rPr>
        <w:t>5</w:t>
      </w:r>
      <w:r>
        <w:rPr>
          <w:lang w:val="tr-TR"/>
        </w:rPr>
        <w:t>/0</w:t>
      </w:r>
      <w:r w:rsidR="00481731">
        <w:rPr>
          <w:lang w:val="tr-TR"/>
        </w:rPr>
        <w:t>7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2763F974" w14:textId="57696ABE" w:rsidR="004631AD" w:rsidRPr="004631AD" w:rsidRDefault="004631AD" w:rsidP="004631AD">
      <w:pPr>
        <w:pStyle w:val="ListeParagraf"/>
        <w:numPr>
          <w:ilvl w:val="0"/>
          <w:numId w:val="14"/>
        </w:numPr>
        <w:rPr>
          <w:color w:val="000000"/>
        </w:rPr>
      </w:pPr>
      <w:r w:rsidRPr="004631AD">
        <w:rPr>
          <w:color w:val="000000"/>
        </w:rPr>
        <w:t>Madde 1.8. Program hedeflediği nitelikli mezun yeterliliklerine ulaşmak amacıyla öğrenci merkezli ve yetkinlik temelli öğretim, ölçme ve değerlendirme yöntemlerini açıklama ve örnek uygulamaları belirtme.</w:t>
      </w:r>
    </w:p>
    <w:p w14:paraId="73C7270A" w14:textId="2F1522EA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Görüşülen Konular ve Alınan Kararlar:</w:t>
      </w:r>
    </w:p>
    <w:p w14:paraId="568C0E54" w14:textId="38F84110" w:rsidR="005C6C0A" w:rsidRDefault="00296312">
      <w:pPr>
        <w:rPr>
          <w:color w:val="000000"/>
        </w:rPr>
      </w:pPr>
      <w:r>
        <w:rPr>
          <w:color w:val="000000"/>
        </w:rPr>
        <w:t>S</w:t>
      </w:r>
      <w:r w:rsidR="00134426">
        <w:rPr>
          <w:color w:val="000000"/>
        </w:rPr>
        <w:t xml:space="preserve">taj yönergesi, staj iş akışı ve staj dosyası ile ilgili çalışmalar </w:t>
      </w:r>
      <w:r>
        <w:rPr>
          <w:color w:val="000000"/>
        </w:rPr>
        <w:t>yapılmıştır.</w:t>
      </w:r>
      <w:r w:rsidR="00134426">
        <w:rPr>
          <w:color w:val="000000"/>
        </w:rPr>
        <w:t xml:space="preserve"> </w:t>
      </w:r>
    </w:p>
    <w:p w14:paraId="591D2CA6" w14:textId="77777777" w:rsidR="00134426" w:rsidRDefault="00134426" w:rsidP="00134426">
      <w:pPr>
        <w:spacing w:after="0"/>
        <w:rPr>
          <w:color w:val="000000"/>
        </w:rPr>
      </w:pPr>
      <w:r>
        <w:rPr>
          <w:color w:val="000000"/>
        </w:rPr>
        <w:t>Ek. 1. 2025-2026 Staj işlemleri akışı</w:t>
      </w:r>
    </w:p>
    <w:p w14:paraId="46F18749" w14:textId="52242E5C" w:rsidR="00134426" w:rsidRPr="00134426" w:rsidRDefault="00134426" w:rsidP="00134426">
      <w:pPr>
        <w:pStyle w:val="ListeParagraf"/>
        <w:numPr>
          <w:ilvl w:val="0"/>
          <w:numId w:val="14"/>
        </w:numPr>
        <w:rPr>
          <w:color w:val="000000"/>
        </w:rPr>
      </w:pPr>
      <w:r w:rsidRPr="00134426">
        <w:rPr>
          <w:lang w:val="tr-TR"/>
        </w:rPr>
        <w:t>Staj Dosyası</w:t>
      </w:r>
    </w:p>
    <w:p w14:paraId="290C7CC8" w14:textId="3F0A1F17" w:rsidR="00134426" w:rsidRPr="00134426" w:rsidRDefault="00134426" w:rsidP="00134426">
      <w:pPr>
        <w:pStyle w:val="ListeParagraf"/>
        <w:numPr>
          <w:ilvl w:val="0"/>
          <w:numId w:val="14"/>
        </w:numPr>
        <w:rPr>
          <w:lang w:val="tr-TR"/>
        </w:rPr>
      </w:pPr>
      <w:r>
        <w:rPr>
          <w:lang w:val="tr-TR"/>
        </w:rPr>
        <w:t>Staj Yönergesi</w:t>
      </w: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24CDCAAA" w:rsidR="00145B02" w:rsidRPr="0001691A" w:rsidRDefault="004370C2">
      <w:pPr>
        <w:rPr>
          <w:lang w:val="tr-TR"/>
        </w:rPr>
      </w:pPr>
      <w:r w:rsidRPr="0001691A">
        <w:rPr>
          <w:lang w:val="tr-TR"/>
        </w:rPr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5"/>
        <w:gridCol w:w="2172"/>
        <w:gridCol w:w="2167"/>
        <w:gridCol w:w="2136"/>
      </w:tblGrid>
      <w:tr w:rsidR="00090643" w:rsidRPr="0001691A" w14:paraId="13730AFD" w14:textId="77777777" w:rsidTr="005C6C0A">
        <w:tc>
          <w:tcPr>
            <w:tcW w:w="2195" w:type="dxa"/>
          </w:tcPr>
          <w:p w14:paraId="3176C4A5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3462BF17" w14:textId="0ACE2553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Görevi/Ünvanı</w:t>
            </w:r>
          </w:p>
        </w:tc>
        <w:tc>
          <w:tcPr>
            <w:tcW w:w="2195" w:type="dxa"/>
          </w:tcPr>
          <w:p w14:paraId="4B49A454" w14:textId="6AD5B45A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İmza</w:t>
            </w:r>
          </w:p>
        </w:tc>
      </w:tr>
      <w:tr w:rsidR="005C6C0A" w:rsidRPr="0001691A" w14:paraId="5B2B08A8" w14:textId="77777777" w:rsidTr="005C6C0A">
        <w:tc>
          <w:tcPr>
            <w:tcW w:w="2195" w:type="dxa"/>
          </w:tcPr>
          <w:p w14:paraId="3F794A2D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Başkanı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7804" w14:textId="1343CDE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Bitkisel ve Hayvansal Üretim / Tıbbi ve Aromatik Bitkiler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BF8DB" w14:textId="2B40083E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Dr. Öğr. Üyesi Erdin DALKILIÇ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6EDBC" w14:textId="5E026745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2419147A" w14:textId="77777777" w:rsidTr="005C6C0A">
        <w:tc>
          <w:tcPr>
            <w:tcW w:w="2195" w:type="dxa"/>
          </w:tcPr>
          <w:p w14:paraId="1CF7FA30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BF27" w14:textId="5288FD43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Bitkisel ve Hayvansal Üretim / Bitki Koruma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33274" w14:textId="6C68E784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Öğr. Gör. Dr. Dilek AKIN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36C92" w14:textId="30AC4181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417CFB5A" w14:textId="77777777" w:rsidTr="005C6C0A">
        <w:tc>
          <w:tcPr>
            <w:tcW w:w="2195" w:type="dxa"/>
          </w:tcPr>
          <w:p w14:paraId="71335453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E358" w14:textId="0F8691F7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Park ve Bahçe Bitkileri / Peyzaj ve Süs Bitkileri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C9617" w14:textId="389A707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>Öğr. Gör. Rümeysa MELAN MÜLAYİM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6B225" w14:textId="1AB57A6F" w:rsidR="005C6C0A" w:rsidRPr="0001691A" w:rsidRDefault="005C6C0A" w:rsidP="005C6C0A">
            <w:pPr>
              <w:rPr>
                <w:lang w:val="tr-TR"/>
              </w:rPr>
            </w:pPr>
          </w:p>
        </w:tc>
      </w:tr>
    </w:tbl>
    <w:p w14:paraId="57EFC829" w14:textId="7BEF468A" w:rsidR="00B7610A" w:rsidRDefault="00774027">
      <w:pPr>
        <w:rPr>
          <w:lang w:val="tr-TR"/>
        </w:rPr>
      </w:pPr>
      <w:r>
        <w:rPr>
          <w:lang w:val="tr-TR"/>
        </w:rPr>
        <w:t>*Komisyon</w:t>
      </w:r>
      <w:r w:rsidR="00E200EA">
        <w:rPr>
          <w:lang w:val="tr-TR"/>
        </w:rPr>
        <w:t>a</w:t>
      </w:r>
      <w:r>
        <w:rPr>
          <w:lang w:val="tr-TR"/>
        </w:rPr>
        <w:t xml:space="preserve"> ek üye </w:t>
      </w:r>
      <w:r w:rsidR="00E200EA">
        <w:rPr>
          <w:lang w:val="tr-TR"/>
        </w:rPr>
        <w:t>dahil edilmesi</w:t>
      </w:r>
      <w:r>
        <w:rPr>
          <w:lang w:val="tr-TR"/>
        </w:rPr>
        <w:t xml:space="preserve"> durumunda satır </w:t>
      </w:r>
      <w:r w:rsidR="009315CF">
        <w:rPr>
          <w:lang w:val="tr-TR"/>
        </w:rPr>
        <w:t xml:space="preserve">eklenir. </w:t>
      </w:r>
    </w:p>
    <w:sectPr w:rsidR="00B761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30291A"/>
    <w:multiLevelType w:val="hybridMultilevel"/>
    <w:tmpl w:val="32E876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5C15C3"/>
    <w:multiLevelType w:val="hybridMultilevel"/>
    <w:tmpl w:val="3920FE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10F8A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D3031"/>
    <w:multiLevelType w:val="hybridMultilevel"/>
    <w:tmpl w:val="56E04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67BA7"/>
    <w:multiLevelType w:val="hybridMultilevel"/>
    <w:tmpl w:val="204EBF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432079">
    <w:abstractNumId w:val="8"/>
  </w:num>
  <w:num w:numId="2" w16cid:durableId="1600721301">
    <w:abstractNumId w:val="6"/>
  </w:num>
  <w:num w:numId="3" w16cid:durableId="917790151">
    <w:abstractNumId w:val="5"/>
  </w:num>
  <w:num w:numId="4" w16cid:durableId="1476141383">
    <w:abstractNumId w:val="4"/>
  </w:num>
  <w:num w:numId="5" w16cid:durableId="2096779226">
    <w:abstractNumId w:val="7"/>
  </w:num>
  <w:num w:numId="6" w16cid:durableId="1251427417">
    <w:abstractNumId w:val="3"/>
  </w:num>
  <w:num w:numId="7" w16cid:durableId="666595549">
    <w:abstractNumId w:val="2"/>
  </w:num>
  <w:num w:numId="8" w16cid:durableId="1473012597">
    <w:abstractNumId w:val="1"/>
  </w:num>
  <w:num w:numId="9" w16cid:durableId="1848323125">
    <w:abstractNumId w:val="0"/>
  </w:num>
  <w:num w:numId="10" w16cid:durableId="1179387303">
    <w:abstractNumId w:val="11"/>
  </w:num>
  <w:num w:numId="11" w16cid:durableId="1481996361">
    <w:abstractNumId w:val="10"/>
  </w:num>
  <w:num w:numId="12" w16cid:durableId="201790729">
    <w:abstractNumId w:val="13"/>
  </w:num>
  <w:num w:numId="13" w16cid:durableId="906035613">
    <w:abstractNumId w:val="12"/>
  </w:num>
  <w:num w:numId="14" w16cid:durableId="1138104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691A"/>
    <w:rsid w:val="00030BA1"/>
    <w:rsid w:val="00034616"/>
    <w:rsid w:val="0006063C"/>
    <w:rsid w:val="00090643"/>
    <w:rsid w:val="000A6851"/>
    <w:rsid w:val="000D36CA"/>
    <w:rsid w:val="00100FD8"/>
    <w:rsid w:val="00102C70"/>
    <w:rsid w:val="00134426"/>
    <w:rsid w:val="00145B02"/>
    <w:rsid w:val="0015074B"/>
    <w:rsid w:val="0018555A"/>
    <w:rsid w:val="00186DFD"/>
    <w:rsid w:val="001B3566"/>
    <w:rsid w:val="0029305C"/>
    <w:rsid w:val="00296312"/>
    <w:rsid w:val="0029639D"/>
    <w:rsid w:val="002B4587"/>
    <w:rsid w:val="002B6D77"/>
    <w:rsid w:val="003074D1"/>
    <w:rsid w:val="00326F90"/>
    <w:rsid w:val="00344BBE"/>
    <w:rsid w:val="003A2963"/>
    <w:rsid w:val="003E014B"/>
    <w:rsid w:val="004370C2"/>
    <w:rsid w:val="004631AD"/>
    <w:rsid w:val="00481731"/>
    <w:rsid w:val="004B03F0"/>
    <w:rsid w:val="00594C3B"/>
    <w:rsid w:val="005C6C0A"/>
    <w:rsid w:val="005E0BCF"/>
    <w:rsid w:val="005F7117"/>
    <w:rsid w:val="0070661A"/>
    <w:rsid w:val="00750C34"/>
    <w:rsid w:val="00774027"/>
    <w:rsid w:val="007E119C"/>
    <w:rsid w:val="008029F3"/>
    <w:rsid w:val="00842D76"/>
    <w:rsid w:val="008C2634"/>
    <w:rsid w:val="008D401C"/>
    <w:rsid w:val="008E5A94"/>
    <w:rsid w:val="009315CF"/>
    <w:rsid w:val="00954D2B"/>
    <w:rsid w:val="00967D8B"/>
    <w:rsid w:val="00974152"/>
    <w:rsid w:val="009C0F6E"/>
    <w:rsid w:val="00AA1D8D"/>
    <w:rsid w:val="00AC3348"/>
    <w:rsid w:val="00AC504E"/>
    <w:rsid w:val="00AD2B24"/>
    <w:rsid w:val="00B144F2"/>
    <w:rsid w:val="00B43D39"/>
    <w:rsid w:val="00B47730"/>
    <w:rsid w:val="00B5254D"/>
    <w:rsid w:val="00B7610A"/>
    <w:rsid w:val="00BB4BC0"/>
    <w:rsid w:val="00CB0664"/>
    <w:rsid w:val="00CB1671"/>
    <w:rsid w:val="00CC251D"/>
    <w:rsid w:val="00CE0881"/>
    <w:rsid w:val="00D037C9"/>
    <w:rsid w:val="00D418A2"/>
    <w:rsid w:val="00D4458A"/>
    <w:rsid w:val="00DB4216"/>
    <w:rsid w:val="00E11AAC"/>
    <w:rsid w:val="00E1668F"/>
    <w:rsid w:val="00E178A4"/>
    <w:rsid w:val="00E200EA"/>
    <w:rsid w:val="00E23956"/>
    <w:rsid w:val="00E84F6B"/>
    <w:rsid w:val="00E9701F"/>
    <w:rsid w:val="00EB5A22"/>
    <w:rsid w:val="00EF4996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  <w15:docId w15:val="{0A33F769-3A8D-4D75-89D9-B984B19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30BA1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BA5237-67EF-4FC6-AB2A-F3CF39DE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dc:description>generated by python-docx</dc:description>
  <cp:lastModifiedBy>Office Plus</cp:lastModifiedBy>
  <cp:revision>7</cp:revision>
  <cp:lastPrinted>2025-06-12T11:03:00Z</cp:lastPrinted>
  <dcterms:created xsi:type="dcterms:W3CDTF">2025-06-12T10:57:00Z</dcterms:created>
  <dcterms:modified xsi:type="dcterms:W3CDTF">2025-06-23T10:55:00Z</dcterms:modified>
</cp:coreProperties>
</file>